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TELEVISION    </w:t>
      </w:r>
      <w:r>
        <w:t xml:space="preserve">   SOCIALMEDIA    </w:t>
      </w:r>
      <w:r>
        <w:t xml:space="preserve">   SKILLS    </w:t>
      </w:r>
      <w:r>
        <w:t xml:space="preserve">   ROLEPLAY    </w:t>
      </w:r>
      <w:r>
        <w:t xml:space="preserve">   REFUSAL    </w:t>
      </w:r>
      <w:r>
        <w:t xml:space="preserve">   POSITIVE    </w:t>
      </w:r>
      <w:r>
        <w:t xml:space="preserve">   PRESSURE    </w:t>
      </w:r>
      <w:r>
        <w:t xml:space="preserve">   PARENTS    </w:t>
      </w:r>
      <w:r>
        <w:t xml:space="preserve">   NEGATIVE    </w:t>
      </w:r>
      <w:r>
        <w:t xml:space="preserve">   MUSIC    </w:t>
      </w:r>
      <w:r>
        <w:t xml:space="preserve">   INFLUENCE    </w:t>
      </w:r>
      <w:r>
        <w:t xml:space="preserve">   HOME    </w:t>
      </w:r>
      <w:r>
        <w:t xml:space="preserve">   FRIENDS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2021-10-11T14:09:24Z</dcterms:created>
  <dcterms:modified xsi:type="dcterms:W3CDTF">2021-10-11T14:09:24Z</dcterms:modified>
</cp:coreProperties>
</file>