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appreciate    </w:t>
      </w:r>
      <w:r>
        <w:t xml:space="preserve">   conform    </w:t>
      </w:r>
      <w:r>
        <w:t xml:space="preserve">   convince    </w:t>
      </w:r>
      <w:r>
        <w:t xml:space="preserve">   diversity    </w:t>
      </w:r>
      <w:r>
        <w:t xml:space="preserve">   friends    </w:t>
      </w:r>
      <w:r>
        <w:t xml:space="preserve">   harassment    </w:t>
      </w:r>
      <w:r>
        <w:t xml:space="preserve">   influence    </w:t>
      </w:r>
      <w:r>
        <w:t xml:space="preserve">   loneliness    </w:t>
      </w:r>
      <w:r>
        <w:t xml:space="preserve">   negative    </w:t>
      </w:r>
      <w:r>
        <w:t xml:space="preserve">   persuasion    </w:t>
      </w:r>
      <w:r>
        <w:t xml:space="preserve">   positive    </w:t>
      </w:r>
      <w:r>
        <w:t xml:space="preserve">   pressure    </w:t>
      </w:r>
      <w:r>
        <w:t xml:space="preserve">   school    </w:t>
      </w:r>
      <w:r>
        <w:t xml:space="preserve">   students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2021-10-11T14:10:20Z</dcterms:created>
  <dcterms:modified xsi:type="dcterms:W3CDTF">2021-10-11T14:10:20Z</dcterms:modified>
</cp:coreProperties>
</file>