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BE SMART    </w:t>
      </w:r>
      <w:r>
        <w:t xml:space="preserve">   LISTEN    </w:t>
      </w:r>
      <w:r>
        <w:t xml:space="preserve">   FOLLOW DIRECTIONS    </w:t>
      </w:r>
      <w:r>
        <w:t xml:space="preserve">   NEED TO BE POSITIVE    </w:t>
      </w:r>
      <w:r>
        <w:t xml:space="preserve">   FRIENDS    </w:t>
      </w:r>
      <w:r>
        <w:t xml:space="preserve">   SAY NO    </w:t>
      </w:r>
      <w:r>
        <w:t xml:space="preserve">   LEAVE    </w:t>
      </w:r>
      <w:r>
        <w:t xml:space="preserve">   USE YOUR VOICE    </w:t>
      </w:r>
      <w:r>
        <w:t xml:space="preserve">   CALM VOICE    </w:t>
      </w:r>
      <w:r>
        <w:t xml:space="preserve">   EYE CONTACT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2021-10-11T14:10:23Z</dcterms:created>
  <dcterms:modified xsi:type="dcterms:W3CDTF">2021-10-11T14:10:23Z</dcterms:modified>
</cp:coreProperties>
</file>