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Peer Pressure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Medium"/>
      </w:pPr>
      <w:r>
        <w:t xml:space="preserve">   School    </w:t>
      </w:r>
      <w:r>
        <w:t xml:space="preserve">   Television    </w:t>
      </w:r>
      <w:r>
        <w:t xml:space="preserve">   Music    </w:t>
      </w:r>
      <w:r>
        <w:t xml:space="preserve">   Family    </w:t>
      </w:r>
      <w:r>
        <w:t xml:space="preserve">   Feelings    </w:t>
      </w:r>
      <w:r>
        <w:t xml:space="preserve">   Obey    </w:t>
      </w:r>
      <w:r>
        <w:t xml:space="preserve">   Rules    </w:t>
      </w:r>
      <w:r>
        <w:t xml:space="preserve">   Missbehaving    </w:t>
      </w:r>
      <w:r>
        <w:t xml:space="preserve">   Bullying    </w:t>
      </w:r>
      <w:r>
        <w:t xml:space="preserve">   Discrimination    </w:t>
      </w:r>
      <w:r>
        <w:t xml:space="preserve">   Stealing    </w:t>
      </w:r>
      <w:r>
        <w:t xml:space="preserve">   Friends    </w:t>
      </w:r>
      <w:r>
        <w:t xml:space="preserve">   Pressure    </w:t>
      </w:r>
      <w:r>
        <w:t xml:space="preserve">   Negative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Pressure</dc:title>
  <dcterms:created xsi:type="dcterms:W3CDTF">2021-10-11T14:10:25Z</dcterms:created>
  <dcterms:modified xsi:type="dcterms:W3CDTF">2021-10-11T14:10:25Z</dcterms:modified>
</cp:coreProperties>
</file>