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He, a murderer, was released instead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your Bible ____ _____DAILY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flesh is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ordered John the Baptist's head be cut off?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cause us NOT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______ shape who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went along with the crowd (mob mentality)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Hardships help to build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spirit is _____</w:t>
            </w:r>
          </w:p>
        </w:tc>
      </w:tr>
    </w:tbl>
    <w:p>
      <w:pPr>
        <w:pStyle w:val="WordBankSmall"/>
      </w:pPr>
      <w:r>
        <w:t xml:space="preserve">   standards    </w:t>
      </w:r>
      <w:r>
        <w:t xml:space="preserve">   pilgrims    </w:t>
      </w:r>
      <w:r>
        <w:t xml:space="preserve">   King Herod    </w:t>
      </w:r>
      <w:r>
        <w:t xml:space="preserve">   peer pressure    </w:t>
      </w:r>
      <w:r>
        <w:t xml:space="preserve">   Pilate    </w:t>
      </w:r>
      <w:r>
        <w:t xml:space="preserve">   Barabbas    </w:t>
      </w:r>
      <w:r>
        <w:t xml:space="preserve">   strength    </w:t>
      </w:r>
      <w:r>
        <w:t xml:space="preserve">   willing    </w:t>
      </w:r>
      <w:r>
        <w:t xml:space="preserve">   weak    </w:t>
      </w:r>
      <w:r>
        <w:t xml:space="preserve">   read and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2021-10-11T14:10:34Z</dcterms:created>
  <dcterms:modified xsi:type="dcterms:W3CDTF">2021-10-11T14:10:34Z</dcterms:modified>
</cp:coreProperties>
</file>