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buddy system    </w:t>
      </w:r>
      <w:r>
        <w:t xml:space="preserve">   stressful    </w:t>
      </w:r>
      <w:r>
        <w:t xml:space="preserve">   say no    </w:t>
      </w:r>
      <w:r>
        <w:t xml:space="preserve">   family    </w:t>
      </w:r>
      <w:r>
        <w:t xml:space="preserve">   friends    </w:t>
      </w:r>
      <w:r>
        <w:t xml:space="preserve">   good    </w:t>
      </w:r>
      <w:r>
        <w:t xml:space="preserve">   bad    </w:t>
      </w:r>
      <w:r>
        <w:t xml:space="preserve">   growth    </w:t>
      </w:r>
      <w:r>
        <w:t xml:space="preserve">   peers    </w:t>
      </w:r>
      <w:r>
        <w:t xml:space="preserve">   relapse    </w:t>
      </w:r>
      <w:r>
        <w:t xml:space="preserve">   avoid    </w:t>
      </w:r>
      <w:r>
        <w:t xml:space="preserve">   rewarding    </w:t>
      </w:r>
      <w:r>
        <w:t xml:space="preserve">   resist    </w:t>
      </w:r>
      <w:r>
        <w:t xml:space="preserve">   influence    </w:t>
      </w:r>
      <w:r>
        <w:t xml:space="preserve">   encouragement    </w:t>
      </w:r>
      <w:r>
        <w:t xml:space="preserve">   consequences    </w:t>
      </w:r>
      <w:r>
        <w:t xml:space="preserve">   convince    </w:t>
      </w:r>
      <w:r>
        <w:t xml:space="preserve">   positive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2021-10-11T14:10:39Z</dcterms:created>
  <dcterms:modified xsi:type="dcterms:W3CDTF">2021-10-11T14:10:39Z</dcterms:modified>
</cp:coreProperties>
</file>