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Peer Pressure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CONVINCE    </w:t>
      </w:r>
      <w:r>
        <w:t xml:space="preserve">   DECISIONS    </w:t>
      </w:r>
      <w:r>
        <w:t xml:space="preserve">   DRUGS    </w:t>
      </w:r>
      <w:r>
        <w:t xml:space="preserve">   FRIDAY    </w:t>
      </w:r>
      <w:r>
        <w:t xml:space="preserve">   FRIEND    </w:t>
      </w:r>
      <w:r>
        <w:t xml:space="preserve">   GRADES    </w:t>
      </w:r>
      <w:r>
        <w:t xml:space="preserve">   HEALTH    </w:t>
      </w:r>
      <w:r>
        <w:t xml:space="preserve">   INFLUENCE    </w:t>
      </w:r>
      <w:r>
        <w:t xml:space="preserve">   JUST SAY NO    </w:t>
      </w:r>
      <w:r>
        <w:t xml:space="preserve">   LONG TERM    </w:t>
      </w:r>
      <w:r>
        <w:t xml:space="preserve">   MOTIVATE    </w:t>
      </w:r>
      <w:r>
        <w:t xml:space="preserve">   PEER    </w:t>
      </w:r>
      <w:r>
        <w:t xml:space="preserve">   PERSPECTIVE    </w:t>
      </w:r>
      <w:r>
        <w:t xml:space="preserve">   POWER HOUR    </w:t>
      </w:r>
      <w:r>
        <w:t xml:space="preserve">   PRESSURE    </w:t>
      </w:r>
      <w:r>
        <w:t xml:space="preserve">   ROLE MODEL    </w:t>
      </w:r>
      <w:r>
        <w:t xml:space="preserve">   SCHOOL    </w:t>
      </w:r>
      <w:r>
        <w:t xml:space="preserve">   SHORT TERM    </w:t>
      </w:r>
      <w:r>
        <w:t xml:space="preserve">   SMART    </w:t>
      </w:r>
      <w:r>
        <w:t xml:space="preserve">   SMART MOVES    </w:t>
      </w:r>
      <w:r>
        <w:t xml:space="preserve">   SMOKING    </w:t>
      </w:r>
      <w:r>
        <w:t xml:space="preserve">   THINK    </w:t>
      </w:r>
      <w:r>
        <w:t xml:space="preserve">   VAPE    </w:t>
      </w:r>
      <w:r>
        <w:t xml:space="preserve">   WELL-BEING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Peer Pressure</dc:title>
  <dcterms:created xsi:type="dcterms:W3CDTF">2021-10-11T14:10:46Z</dcterms:created>
  <dcterms:modified xsi:type="dcterms:W3CDTF">2021-10-11T14:10:46Z</dcterms:modified>
</cp:coreProperties>
</file>