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Persistently annoying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close to you pressures you into doing something for your own good or the good of your community. This is _________________ peer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altruism.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say when you do not want to do something a peer is pressuring you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are ____________ are sometimes viewed as people who aren't worthy of respect.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of Maslow's 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reflection of a person's overall evaluation of his or her self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indirect and dishonest way to control or influence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 relationships with people who respect your values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influence people have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response that can involve yelling, shouting or shoving.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2021-10-11T14:09:31Z</dcterms:created>
  <dcterms:modified xsi:type="dcterms:W3CDTF">2021-10-11T14:09:31Z</dcterms:modified>
</cp:coreProperties>
</file>