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Compliance    </w:t>
      </w:r>
      <w:r>
        <w:t xml:space="preserve">   Fighting    </w:t>
      </w:r>
      <w:r>
        <w:t xml:space="preserve">   Resist    </w:t>
      </w:r>
      <w:r>
        <w:t xml:space="preserve">   Help    </w:t>
      </w:r>
      <w:r>
        <w:t xml:space="preserve">   Danger    </w:t>
      </w:r>
      <w:r>
        <w:t xml:space="preserve">   Brave    </w:t>
      </w:r>
      <w:r>
        <w:t xml:space="preserve">   Bullying    </w:t>
      </w:r>
      <w:r>
        <w:t xml:space="preserve">   Stealing    </w:t>
      </w:r>
      <w:r>
        <w:t xml:space="preserve">   Alcohol    </w:t>
      </w:r>
      <w:r>
        <w:t xml:space="preserve">   Drugs    </w:t>
      </w:r>
      <w:r>
        <w:t xml:space="preserve">   Teachers    </w:t>
      </w:r>
      <w:r>
        <w:t xml:space="preserve">   Family    </w:t>
      </w:r>
      <w:r>
        <w:t xml:space="preserve">   Support    </w:t>
      </w:r>
      <w:r>
        <w:t xml:space="preserve">   Negative    </w:t>
      </w:r>
      <w:r>
        <w:t xml:space="preserve">   Positive    </w:t>
      </w:r>
      <w:r>
        <w:t xml:space="preserve">   Peers    </w:t>
      </w:r>
      <w:r>
        <w:t xml:space="preserve">   Friends    </w:t>
      </w:r>
      <w:r>
        <w:t xml:space="preserve">   Behaviour    </w:t>
      </w:r>
      <w:r>
        <w:t xml:space="preserve">   Risk    </w:t>
      </w:r>
      <w:r>
        <w:t xml:space="preserve">   Peer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</dc:title>
  <dcterms:created xsi:type="dcterms:W3CDTF">2021-10-11T14:11:39Z</dcterms:created>
  <dcterms:modified xsi:type="dcterms:W3CDTF">2021-10-11T14:11:39Z</dcterms:modified>
</cp:coreProperties>
</file>