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1 of Kohlberg's Moral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 2 of Kohlberg's Moral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income, time, and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Becomes more evident in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the child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Witnessing this causes externalizing and internalizing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3 of Kohlberg's Moral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nuclear, foster, adoptive, and step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Relationships</dc:title>
  <dcterms:created xsi:type="dcterms:W3CDTF">2021-10-11T14:11:05Z</dcterms:created>
  <dcterms:modified xsi:type="dcterms:W3CDTF">2021-10-11T14:11:05Z</dcterms:modified>
</cp:coreProperties>
</file>