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Relationships</w:t>
      </w:r>
    </w:p>
    <w:p>
      <w:pPr>
        <w:pStyle w:val="Questions"/>
      </w:pPr>
      <w:r>
        <w:t xml:space="preserve">1. HASMARESNT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LCAINPOT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NAIOMLUAPTNI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PNDESIIRFH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TRISEVASE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ESPREREEURSP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LQICUE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TPRETESYOE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SREEP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RCFUEW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IFNTCOEFA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FEOCTSRLLNO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LOIAOTMEN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DYMNCASI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ESETNISRT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Relationships</dc:title>
  <dcterms:created xsi:type="dcterms:W3CDTF">2021-10-11T14:11:37Z</dcterms:created>
  <dcterms:modified xsi:type="dcterms:W3CDTF">2021-10-11T14:11:37Z</dcterms:modified>
</cp:coreProperties>
</file>