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p>
      <w:pPr>
        <w:pStyle w:val="Questions"/>
      </w:pPr>
      <w:r>
        <w:t xml:space="preserve">1. REPE RSEUPESR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HOOLALC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SRDGU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IIESOTVP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TINAEGEV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UTADL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AHCETRE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IUSECDI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TRGIESTEEC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QCENSNESEOCU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GUTHINR OEMOSNE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SEX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2021-10-11T14:10:59Z</dcterms:created>
  <dcterms:modified xsi:type="dcterms:W3CDTF">2021-10-11T14:10:59Z</dcterms:modified>
</cp:coreProperties>
</file>