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Cool    </w:t>
      </w:r>
      <w:r>
        <w:t xml:space="preserve">   Crowd    </w:t>
      </w:r>
      <w:r>
        <w:t xml:space="preserve">   Daring    </w:t>
      </w:r>
      <w:r>
        <w:t xml:space="preserve">   Every ones doing it    </w:t>
      </w:r>
      <w:r>
        <w:t xml:space="preserve">   Experiments    </w:t>
      </w:r>
      <w:r>
        <w:t xml:space="preserve">   Fit in    </w:t>
      </w:r>
      <w:r>
        <w:t xml:space="preserve">   Friends    </w:t>
      </w:r>
      <w:r>
        <w:t xml:space="preserve">   Influence    </w:t>
      </w:r>
      <w:r>
        <w:t xml:space="preserve">   New    </w:t>
      </w:r>
      <w:r>
        <w:t xml:space="preserve">   Popularity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 </dc:title>
  <dcterms:created xsi:type="dcterms:W3CDTF">2021-10-11T14:09:57Z</dcterms:created>
  <dcterms:modified xsi:type="dcterms:W3CDTF">2021-10-11T14:09:57Z</dcterms:modified>
</cp:coreProperties>
</file>