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2 Timothy 1:7    </w:t>
      </w:r>
      <w:r>
        <w:t xml:space="preserve">   Acceptance    </w:t>
      </w:r>
      <w:r>
        <w:t xml:space="preserve">   Adoption    </w:t>
      </w:r>
      <w:r>
        <w:t xml:space="preserve">   Assurance    </w:t>
      </w:r>
      <w:r>
        <w:t xml:space="preserve">   Bible    </w:t>
      </w:r>
      <w:r>
        <w:t xml:space="preserve">   Dark side    </w:t>
      </w:r>
      <w:r>
        <w:t xml:space="preserve">   Eternal security    </w:t>
      </w:r>
      <w:r>
        <w:t xml:space="preserve">   Fear of God    </w:t>
      </w:r>
      <w:r>
        <w:t xml:space="preserve">   Fear of man    </w:t>
      </w:r>
      <w:r>
        <w:t xml:space="preserve">   Gods family    </w:t>
      </w:r>
      <w:r>
        <w:t xml:space="preserve">   Good side    </w:t>
      </w:r>
      <w:r>
        <w:t xml:space="preserve">   Hate evil    </w:t>
      </w:r>
      <w:r>
        <w:t xml:space="preserve">   Obedience    </w:t>
      </w:r>
      <w:r>
        <w:t xml:space="preserve">   Peer pressure    </w:t>
      </w:r>
      <w:r>
        <w:t xml:space="preserve">   Proverbs 29:25    </w:t>
      </w:r>
      <w:r>
        <w:t xml:space="preserve">   Proverbs 8:13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2021-10-11T14:10:08Z</dcterms:created>
  <dcterms:modified xsi:type="dcterms:W3CDTF">2021-10-11T14:10:08Z</dcterms:modified>
</cp:coreProperties>
</file>