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mental    </w:t>
      </w:r>
      <w:r>
        <w:t xml:space="preserve">   social    </w:t>
      </w:r>
      <w:r>
        <w:t xml:space="preserve">   health    </w:t>
      </w:r>
      <w:r>
        <w:t xml:space="preserve">   danger    </w:t>
      </w:r>
      <w:r>
        <w:t xml:space="preserve">   no    </w:t>
      </w:r>
      <w:r>
        <w:t xml:space="preserve">   respect    </w:t>
      </w:r>
      <w:r>
        <w:t xml:space="preserve">   friendship    </w:t>
      </w:r>
      <w:r>
        <w:t xml:space="preserve">   peers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2021-10-11T14:09:26Z</dcterms:created>
  <dcterms:modified xsi:type="dcterms:W3CDTF">2021-10-11T14:09:26Z</dcterms:modified>
</cp:coreProperties>
</file>