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convince    </w:t>
      </w:r>
      <w:r>
        <w:t xml:space="preserve">   feelings    </w:t>
      </w:r>
      <w:r>
        <w:t xml:space="preserve">   Hallie    </w:t>
      </w:r>
      <w:r>
        <w:t xml:space="preserve">   hurt    </w:t>
      </w:r>
      <w:r>
        <w:t xml:space="preserve">   Isaac    </w:t>
      </w:r>
      <w:r>
        <w:t xml:space="preserve">   Joshua    </w:t>
      </w:r>
      <w:r>
        <w:t xml:space="preserve">   lying    </w:t>
      </w:r>
      <w:r>
        <w:t xml:space="preserve">   negative    </w:t>
      </w:r>
      <w:r>
        <w:t xml:space="preserve">   outcome    </w:t>
      </w:r>
      <w:r>
        <w:t xml:space="preserve">   overcome    </w:t>
      </w:r>
      <w:r>
        <w:t xml:space="preserve">   participate    </w:t>
      </w:r>
      <w:r>
        <w:t xml:space="preserve">   peer pressure    </w:t>
      </w:r>
      <w:r>
        <w:t xml:space="preserve">   Pete    </w:t>
      </w:r>
      <w:r>
        <w:t xml:space="preserve">   rebel    </w:t>
      </w:r>
      <w:r>
        <w:t xml:space="preserve">   responsible    </w:t>
      </w:r>
      <w:r>
        <w:t xml:space="preserve">   right    </w:t>
      </w:r>
      <w:r>
        <w:t xml:space="preserve">   say no    </w:t>
      </w:r>
      <w:r>
        <w:t xml:space="preserve">   strong    </w:t>
      </w:r>
      <w:r>
        <w:t xml:space="preserve">   weak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2021-10-11T14:10:53Z</dcterms:created>
  <dcterms:modified xsi:type="dcterms:W3CDTF">2021-10-11T14:10:53Z</dcterms:modified>
</cp:coreProperties>
</file>