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Peer pressure wkst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Peer pressure is prominnt throughout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“____”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Peer pressure can happen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“Bad company ______________ good character.” -1 Corinthians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“Do not set foot on the path of the __________ or walk in the way of evil men.” -Proverbs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“My son, if sinners ______________ you, do not give into them.” -Proverbs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Peer pressure primarily attacks ___________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Peer pressure can be used in both a negative and _________way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Crowd peer pressure this man to Crucify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that one must do what their peers want them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peak year for peer pressure is 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no ______ to prevent peer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(called the Rock upon who Jesus would build his Church) coped with peer pressure by denying Jesus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are available at schools to help with issues such as peer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 wkst</dc:title>
  <dcterms:created xsi:type="dcterms:W3CDTF">2021-10-11T14:11:11Z</dcterms:created>
  <dcterms:modified xsi:type="dcterms:W3CDTF">2021-10-11T14:11:11Z</dcterms:modified>
</cp:coreProperties>
</file>