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to Peer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something for a bad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the act or process of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needed to suppport and nourish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severe mental disorder where thoughts and emotions are so impaired that contact with external reality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identification of the nature of an illness or other problems by the examination of the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fact or condition of being enslaved to a habit or practice that is psychologically or psychically habit-forming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wellness action response plan is an evidence based practice developed by Mary Ellen Copeland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 of insight; being unaware of having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believing in things that are not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mark of disgrace associated with a particular circumstance, quality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known as a patient liaison; a person whose jobs include being available to accompany persons on visits to their providers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with an idea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unwelcome influence or physical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metabolite of the primary stress hormone cortisone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hearing, seeing, or feeling things that are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repetitive behaviors or mental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excreted by the adrenal glands especially in moments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interrelation of social factors and individual thought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or considered thought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at or view with continued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treatment of a mental disorder by psychological, rather than medical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support for or promotion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"hot buttons"; things that cause a strong emotional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recurrent, persistent thoughts, urges or images that are intrusive, unwanted and won't go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to Peer Terms</dc:title>
  <dcterms:created xsi:type="dcterms:W3CDTF">2021-10-11T14:09:46Z</dcterms:created>
  <dcterms:modified xsi:type="dcterms:W3CDTF">2021-10-11T14:09:46Z</dcterms:modified>
</cp:coreProperties>
</file>