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"Pegasus"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Awkward or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Clumsy, large and bulky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Disrespectful behavior or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wide view in all directions; a setting on your phone camera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gossip a lot,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off, not want to talk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synonyms: require, compel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labeled by empathy is to be..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stain, or mark heavily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strong --- to snakes and spiders; (Dislike)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event, action, or object that clearly shows or embodies something, especially a theory or an abstract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mark or divide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Incapable of being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Baggage, or something that would slow ones progress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an objection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subordinate to another, more important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on birds; help them fly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"Pegasus"</dc:title>
  <dcterms:created xsi:type="dcterms:W3CDTF">2021-10-10T23:51:24Z</dcterms:created>
  <dcterms:modified xsi:type="dcterms:W3CDTF">2021-10-10T23:51:24Z</dcterms:modified>
</cp:coreProperties>
</file>