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Pegasus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in second-command of D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Pegasus Bridge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other bridges'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rank John Howard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material the gliders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Man to die on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pilot of the Horsa Glider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original name of Pegasus Bridge.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Bridge that was along with Pegasus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Glider they approached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Howard's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 Company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Plane that pulled the Glider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Glider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river underneath Pegasus Bridge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Pegasus Bridge</dc:title>
  <dcterms:created xsi:type="dcterms:W3CDTF">2021-11-22T03:29:33Z</dcterms:created>
  <dcterms:modified xsi:type="dcterms:W3CDTF">2021-11-22T03:29:33Z</dcterms:modified>
</cp:coreProperties>
</file>