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Pegasus Olympus at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tries to help Emily get to New York?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when she cries?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Emily make with her powers?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planet do the Olympians live in?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Emily have to rescue?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animal she rides on is_______.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Emily must learn to _____ her powers.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Emily rides on a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people of Jupiter?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warns her about cupid.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are the enemies?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tries to get Emily in trouble by tricking her.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 is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Pegasus Olympus at War</dc:title>
  <dcterms:created xsi:type="dcterms:W3CDTF">2021-10-11T14:10:42Z</dcterms:created>
  <dcterms:modified xsi:type="dcterms:W3CDTF">2021-10-11T14:10:42Z</dcterms:modified>
</cp:coreProperties>
</file>