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Pegasus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Qualifications    </w:t>
      </w:r>
      <w:r>
        <w:t xml:space="preserve">   Skills    </w:t>
      </w:r>
      <w:r>
        <w:t xml:space="preserve">   Focus    </w:t>
      </w:r>
      <w:r>
        <w:t xml:space="preserve">   Concentration    </w:t>
      </w:r>
      <w:r>
        <w:t xml:space="preserve">   Past    </w:t>
      </w:r>
      <w:r>
        <w:t xml:space="preserve">   Died    </w:t>
      </w:r>
      <w:r>
        <w:t xml:space="preserve">   Courageous    </w:t>
      </w:r>
      <w:r>
        <w:t xml:space="preserve">   Brave    </w:t>
      </w:r>
      <w:r>
        <w:t xml:space="preserve">   Plead    </w:t>
      </w:r>
      <w:r>
        <w:t xml:space="preserve">   Begged    </w:t>
      </w:r>
      <w:r>
        <w:t xml:space="preserve">   Quiet    </w:t>
      </w:r>
      <w:r>
        <w:t xml:space="preserve">   Silently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Pegasus</dc:title>
  <dcterms:created xsi:type="dcterms:W3CDTF">2021-10-11T14:11:27Z</dcterms:created>
  <dcterms:modified xsi:type="dcterms:W3CDTF">2021-10-11T14:11:27Z</dcterms:modified>
</cp:coreProperties>
</file>