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Peggy's 75th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Cheek    </w:t>
      </w:r>
      <w:r>
        <w:t xml:space="preserve">   Baker    </w:t>
      </w:r>
      <w:r>
        <w:t xml:space="preserve">   Betty Jean    </w:t>
      </w:r>
      <w:r>
        <w:t xml:space="preserve">   Calvin    </w:t>
      </w:r>
      <w:r>
        <w:t xml:space="preserve">   Deaconess    </w:t>
      </w:r>
      <w:r>
        <w:t xml:space="preserve">   Donald    </w:t>
      </w:r>
      <w:r>
        <w:t xml:space="preserve">   Graham High School    </w:t>
      </w:r>
      <w:r>
        <w:t xml:space="preserve">   Issac    </w:t>
      </w:r>
      <w:r>
        <w:t xml:space="preserve">   James    </w:t>
      </w:r>
      <w:r>
        <w:t xml:space="preserve">   Joseph    </w:t>
      </w:r>
      <w:r>
        <w:t xml:space="preserve">   June    </w:t>
      </w:r>
      <w:r>
        <w:t xml:space="preserve">   Maxine    </w:t>
      </w:r>
      <w:r>
        <w:t xml:space="preserve">   Parthenia    </w:t>
      </w:r>
      <w:r>
        <w:t xml:space="preserve">   Peggy    </w:t>
      </w:r>
      <w:r>
        <w:t xml:space="preserve">   Richmond    </w:t>
      </w:r>
      <w:r>
        <w:t xml:space="preserve">   Sharon Baptist Church    </w:t>
      </w:r>
      <w:r>
        <w:t xml:space="preserve">   Trustee    </w:t>
      </w:r>
      <w:r>
        <w:t xml:space="preserve">   Usher    </w:t>
      </w:r>
      <w:r>
        <w:t xml:space="preserve">   Washington 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Peggy's 75th Birthday</dc:title>
  <dcterms:created xsi:type="dcterms:W3CDTF">2021-10-11T14:12:17Z</dcterms:created>
  <dcterms:modified xsi:type="dcterms:W3CDTF">2021-10-11T14:12:17Z</dcterms:modified>
</cp:coreProperties>
</file>