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Pelancongan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Dokumen untuk membolehkan perjalanan ke luar negara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Masa yang istimewa apabila orang bercuti setiap tahun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Sebuah bangunan di mana  objek sejarah, saintifik, seni, atau budaya disimpan dan dipamerkan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 yang dikatakan pelancongan hidupan liar?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Jika seorang bergerak dari satu destinasi ke destinasi yang lain. Kita panggil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Pengalaman luar biasa dan menarik atau berani dikatakan sebagai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Tempat di mana ramai orang pergi untuk bercuti di mana ada hotel, restoran, kolam renang dan lain-lain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Tugas seorang  adalah untuk menjaga sekumpulan orang yang melawat tempat dan memberikan mereka maklumat mengenainya. Siapakah orang tersebut?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Tempat yang ada haiwan akuatik dan boleh mendapat maklumat mengenai hidupan akuatik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Perkataan yang digunakan untuk berkomunikasi - unik kepada setiap negara.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Pelancongan</dc:title>
  <dcterms:created xsi:type="dcterms:W3CDTF">2022-08-13T14:01:27Z</dcterms:created>
  <dcterms:modified xsi:type="dcterms:W3CDTF">2022-08-13T14:01:27Z</dcterms:modified>
</cp:coreProperties>
</file>