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Teams    </w:t>
      </w:r>
      <w:r>
        <w:t xml:space="preserve">   Football    </w:t>
      </w:r>
      <w:r>
        <w:t xml:space="preserve">   Charity    </w:t>
      </w:r>
      <w:r>
        <w:t xml:space="preserve">   Brazil    </w:t>
      </w:r>
      <w:r>
        <w:t xml:space="preserve">   Tournament    </w:t>
      </w:r>
      <w:r>
        <w:t xml:space="preserve">   Win    </w:t>
      </w:r>
      <w:r>
        <w:t xml:space="preserve">   Injury    </w:t>
      </w:r>
      <w:r>
        <w:t xml:space="preserve">   Goal    </w:t>
      </w:r>
      <w:r>
        <w:t xml:space="preserve">   Worked    </w:t>
      </w:r>
      <w:r>
        <w:t xml:space="preserve">   Played    </w:t>
      </w:r>
      <w:r>
        <w:t xml:space="preserve">   Scored    </w:t>
      </w:r>
      <w:r>
        <w:t xml:space="preserve">   Married    </w:t>
      </w:r>
      <w:r>
        <w:t xml:space="preserve">   Championship    </w:t>
      </w:r>
      <w:r>
        <w:t xml:space="preserve">   Soccer    </w:t>
      </w:r>
      <w:r>
        <w:t xml:space="preserve">   Penalty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Pele</dc:title>
  <dcterms:created xsi:type="dcterms:W3CDTF">2021-10-11T14:12:21Z</dcterms:created>
  <dcterms:modified xsi:type="dcterms:W3CDTF">2021-10-11T14:12:21Z</dcterms:modified>
</cp:coreProperties>
</file>