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Cosmos    </w:t>
      </w:r>
      <w:r>
        <w:t xml:space="preserve">   Santos    </w:t>
      </w:r>
      <w:r>
        <w:t xml:space="preserve">   Legend    </w:t>
      </w:r>
      <w:r>
        <w:t xml:space="preserve">   shoot    </w:t>
      </w:r>
      <w:r>
        <w:t xml:space="preserve">   Cleats    </w:t>
      </w:r>
      <w:r>
        <w:t xml:space="preserve">   Soccer    </w:t>
      </w:r>
      <w:r>
        <w:t xml:space="preserve">   Brazil    </w:t>
      </w:r>
      <w:r>
        <w:t xml:space="preserve">   Ten    </w:t>
      </w:r>
      <w:r>
        <w:t xml:space="preserve">   Goal    </w:t>
      </w:r>
      <w:r>
        <w:t xml:space="preserve">   Kick    </w:t>
      </w:r>
      <w:r>
        <w:t xml:space="preserve">   Worldcup    </w:t>
      </w:r>
      <w:r>
        <w:t xml:space="preserve">   Pele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Pele</dc:title>
  <dcterms:created xsi:type="dcterms:W3CDTF">2021-10-11T14:10:35Z</dcterms:created>
  <dcterms:modified xsi:type="dcterms:W3CDTF">2021-10-11T14:10:35Z</dcterms:modified>
</cp:coreProperties>
</file>