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Pele, The Greatest Soccer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Besides being a soccer player, Pele was a __ __ __ __ __ __ __ __ (having to do with music).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in which Pele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of Pele's laast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Pele gave his father after his last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name of Pele's first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Pele used as a soccer ball in Bauru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Pele last played for the New York __ __ __ __ __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an ongoing civil war was stopped when Pele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when Pele first joined a professional soccer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Pele's soccer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Pele was named both "Footballer" and "Athlete" of the __ __ __ __ __ __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athletic skill Pele is famed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nickname Edson Arantes do Nascimento first despised.</w:t>
            </w:r>
          </w:p>
        </w:tc>
      </w:tr>
    </w:tbl>
    <w:p>
      <w:pPr>
        <w:pStyle w:val="WordBankMedium"/>
      </w:pPr>
      <w:r>
        <w:t xml:space="preserve">   fifteen    </w:t>
      </w:r>
      <w:r>
        <w:t xml:space="preserve">   October    </w:t>
      </w:r>
      <w:r>
        <w:t xml:space="preserve">   composer    </w:t>
      </w:r>
      <w:r>
        <w:t xml:space="preserve">   Waldemar    </w:t>
      </w:r>
      <w:r>
        <w:t xml:space="preserve">   cosmos    </w:t>
      </w:r>
      <w:r>
        <w:t xml:space="preserve">   Pele    </w:t>
      </w:r>
      <w:r>
        <w:t xml:space="preserve">   Santos    </w:t>
      </w:r>
      <w:r>
        <w:t xml:space="preserve">   Brazil    </w:t>
      </w:r>
      <w:r>
        <w:t xml:space="preserve">   jersey    </w:t>
      </w:r>
      <w:r>
        <w:t xml:space="preserve">   Brazil    </w:t>
      </w:r>
      <w:r>
        <w:t xml:space="preserve">   century    </w:t>
      </w:r>
      <w:r>
        <w:t xml:space="preserve">   balance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Pele, The Greatest Soccer Player</dc:title>
  <dcterms:created xsi:type="dcterms:W3CDTF">2021-10-11T14:12:11Z</dcterms:created>
  <dcterms:modified xsi:type="dcterms:W3CDTF">2021-10-11T14:12:11Z</dcterms:modified>
</cp:coreProperties>
</file>