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Pele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his home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things did he use as a ball when he was younger?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the world cup in 2014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Brazil win against in the 1970 world cup final?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his original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did Brazil win against in 1958 world cup final?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name of the USA football league that Pele played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month was he born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he go when he was fifteen to play football?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the world cup in 1970?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one of his famous goals?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the world cup in 1994?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the world cup in 1950?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his dads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his football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club did he play for before playing for the Brazilian National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the world cup in 1958?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name of the American team he played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did Brazil lose to in the 1950 world cup final?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Pele Wordsearch</dc:title>
  <dcterms:created xsi:type="dcterms:W3CDTF">2021-10-11T14:10:41Z</dcterms:created>
  <dcterms:modified xsi:type="dcterms:W3CDTF">2021-10-11T14:10:41Z</dcterms:modified>
</cp:coreProperties>
</file>