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Pelican Pete's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river near Cold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evergreen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Boreal forest bird which walks upside down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furry hopping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indigenous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yellow and black pollinating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Alberta's floral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deciduous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Huge antlered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pelican's large device for scooping fish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White Pelicans do this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black winter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Aquatic builder with big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Insect that glows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 Narrow Bay on Cold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Large silvery scaled fish from Cold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Common duck with green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Pelicans love to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Large grey owl which hunts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Delicious local 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 mainly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Pelican's fly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Boreal frog found in our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Tailed Deer live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red bushy tailed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Spectacular show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wednesdays sailboats race around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 Lake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black mammal with big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eastern bay on Cold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Diving water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color of a pelicans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Pelicans are strong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surrounds Cold 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Pelican Pete's Crossword</dc:title>
  <dcterms:created xsi:type="dcterms:W3CDTF">2021-10-11T14:10:53Z</dcterms:created>
  <dcterms:modified xsi:type="dcterms:W3CDTF">2021-10-11T14:10:53Z</dcterms:modified>
</cp:coreProperties>
</file>