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Peliculas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estar basado    </w:t>
      </w:r>
      <w:r>
        <w:t xml:space="preserve">   director    </w:t>
      </w:r>
      <w:r>
        <w:t xml:space="preserve">   papel    </w:t>
      </w:r>
      <w:r>
        <w:t xml:space="preserve">   escena    </w:t>
      </w:r>
      <w:r>
        <w:t xml:space="preserve">   efectos especiales    </w:t>
      </w:r>
      <w:r>
        <w:t xml:space="preserve">   direccion    </w:t>
      </w:r>
      <w:r>
        <w:t xml:space="preserve">   argumento    </w:t>
      </w:r>
      <w:r>
        <w:t xml:space="preserve">   actuacion    </w:t>
      </w:r>
      <w:r>
        <w:t xml:space="preserve">   violencia    </w:t>
      </w:r>
      <w:r>
        <w:t xml:space="preserve">   victima    </w:t>
      </w:r>
      <w:r>
        <w:t xml:space="preserve">   tener exito    </w:t>
      </w:r>
      <w:r>
        <w:t xml:space="preserve">   robar    </w:t>
      </w:r>
      <w:r>
        <w:t xml:space="preserve">   accion    </w:t>
      </w:r>
      <w:r>
        <w:t xml:space="preserve">   pelicula    </w:t>
      </w:r>
      <w:r>
        <w:t xml:space="preserve">   matar    </w:t>
      </w:r>
      <w:r>
        <w:t xml:space="preserve">   ladron    </w:t>
      </w:r>
      <w:r>
        <w:t xml:space="preserve">   galan    </w:t>
      </w:r>
      <w:r>
        <w:t xml:space="preserve">   fracaso    </w:t>
      </w:r>
      <w:r>
        <w:t xml:space="preserve">   fascinar    </w:t>
      </w:r>
      <w:r>
        <w:t xml:space="preserve">   enamorarse de    </w:t>
      </w:r>
      <w:r>
        <w:t xml:space="preserve">   detective    </w:t>
      </w:r>
      <w:r>
        <w:t xml:space="preserve">   critico    </w:t>
      </w:r>
      <w:r>
        <w:t xml:space="preserve">   criminal    </w:t>
      </w:r>
      <w:r>
        <w:t xml:space="preserve">   crimen    </w:t>
      </w:r>
      <w:r>
        <w:t xml:space="preserve">   capturar    </w:t>
      </w:r>
      <w:r>
        <w:t xml:space="preserve">   arrestar    </w:t>
      </w:r>
      <w:r>
        <w:t xml:space="preserve">   amor    </w:t>
      </w:r>
      <w:r>
        <w:t xml:space="preserve">   alquilar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Peliculas</dc:title>
  <dcterms:created xsi:type="dcterms:W3CDTF">2021-10-11T14:09:46Z</dcterms:created>
  <dcterms:modified xsi:type="dcterms:W3CDTF">2021-10-11T14:09:46Z</dcterms:modified>
</cp:coreProperties>
</file>