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Pellet Power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Nestlings    </w:t>
      </w:r>
      <w:r>
        <w:t xml:space="preserve">   Bird    </w:t>
      </w:r>
      <w:r>
        <w:t xml:space="preserve">   Tyto    </w:t>
      </w:r>
      <w:r>
        <w:t xml:space="preserve">   Rodents    </w:t>
      </w:r>
      <w:r>
        <w:t xml:space="preserve">   Great Grey    </w:t>
      </w:r>
      <w:r>
        <w:t xml:space="preserve">   Speices    </w:t>
      </w:r>
      <w:r>
        <w:t xml:space="preserve">   Screech Owl    </w:t>
      </w:r>
      <w:r>
        <w:t xml:space="preserve">   Owlet    </w:t>
      </w:r>
      <w:r>
        <w:t xml:space="preserve">   Science    </w:t>
      </w:r>
      <w:r>
        <w:t xml:space="preserve">   Bones    </w:t>
      </w:r>
      <w:r>
        <w:t xml:space="preserve">   Barn Owl    </w:t>
      </w:r>
      <w:r>
        <w:t xml:space="preserve">   Pellet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Pellet Power Word Search</dc:title>
  <dcterms:created xsi:type="dcterms:W3CDTF">2021-10-11T14:10:29Z</dcterms:created>
  <dcterms:modified xsi:type="dcterms:W3CDTF">2021-10-11T14:10:29Z</dcterms:modified>
</cp:coreProperties>
</file>