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Pelvic Gridle and Lower Limbs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five long bones in the foot. located between the tarsal bones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larger of the two bones in the lower leg. located on the shin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bones that make up the toes of the foot, located above the metatarsals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bone that forms the foundation of the rear part of the foot. located on the heel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often a site of lower back problems and is the uppermost and largest part of the hipbone. Located on the hipbone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elevation on the proximal and anterior aspect of the tibia. located below the anterior surfaces of the lateral and medial tibial condyles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anterior boundary of the perineum and is located on the anterior side of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bones that support a certain part of the foot and include bones of the ankle and heel. located between the metatarsus and the 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larger than the lateral condyle due to more weight bearing. located on the upper extremity of the tibia.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proximal portion of the femur and is supported by the femoral neck. Located on the upper extremity of right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bony bump on the inner side of the ankle also the end of the shinbone. located below the tibia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irregular quadrant form and presenting above a flattened articular surface. located on the outer sides of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fibula and one out of two bones of the lower leg. located on the outside of the ankle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two projections on the lower extremity of the femur and more prominent. Located under the articular cartilage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rounded bone that extends from the ischium. Located just below the ischial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small, oval-shaped dimple on the ball-shaped end on top of the femur. Located on the thighbone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flat, rounded triangular bone which articulates with the femur. Located in front of the knee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aperture situated between the ischium and pubis. located in the hipbone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pair of bones forming the two sides of the pelvis. Located in front of the pelvic girdle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 bone on the lateral side of the tibia and most slender of all the long bones. located within the lateral aspect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lesser sciatic notch allows the passage of nerves and blood vessels to and from the leg. located below the ilium and behind the pubis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only bone in the thigh and the longest bone in the body. can act as the site of origin and attachment of many muscles and ligaments. Located at the thighbone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Pelvic Gridle and Lower Limbs </dc:title>
  <dcterms:created xsi:type="dcterms:W3CDTF">2021-10-11T14:12:26Z</dcterms:created>
  <dcterms:modified xsi:type="dcterms:W3CDTF">2021-10-11T14:12:26Z</dcterms:modified>
</cp:coreProperties>
</file>