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Pelvic, Hip Joint &amp; Gluteal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exits with the pudenal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piriformis, obturator internus, obturator externus, superior and inferior gemelli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that can get compressed from piriformis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that innervates the gluteus medius, gluteus minimus and tensor fasciae latae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Ligament that forms part of the inguinal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Ligament with a small passage for the obturator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 the innervates the gluteus maximus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the lesser and greater sciatic foramen. Attaches to ischial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the lesser and greater sciatic foramen. Attaches to ischial tuberosity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synovial joint of the pelvic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that exits via greater sciatic foramen and re-enters via lesser sciatic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Pelvic, Hip Joint &amp; Gluteal Region</dc:title>
  <dcterms:created xsi:type="dcterms:W3CDTF">2021-10-11T14:12:03Z</dcterms:created>
  <dcterms:modified xsi:type="dcterms:W3CDTF">2021-10-11T14:12:03Z</dcterms:modified>
</cp:coreProperties>
</file>