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Pelvic and Pectoral Girdles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Girdle that supports and protects lower abdominal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Histological classification of the pubic symphasis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that connects the Pelvic girdle anteriorly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Pectoral girdle is very ........ but the pelvic girdle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Functional classification of the Sternoclavicular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of the sagittal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gliding functional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Joint that allows slight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bones that make up the Pelvic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bones that make up the Pectoral girdle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Pelvic and Pectoral Girdles</dc:title>
  <dcterms:created xsi:type="dcterms:W3CDTF">2021-10-11T14:11:41Z</dcterms:created>
  <dcterms:modified xsi:type="dcterms:W3CDTF">2021-10-11T14:11:41Z</dcterms:modified>
</cp:coreProperties>
</file>