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Pelvis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piriformis    </w:t>
      </w:r>
      <w:r>
        <w:t xml:space="preserve">   gluteals    </w:t>
      </w:r>
      <w:r>
        <w:t xml:space="preserve">   sacroiliac joint    </w:t>
      </w:r>
      <w:r>
        <w:t xml:space="preserve">   pubic crest    </w:t>
      </w:r>
      <w:r>
        <w:t xml:space="preserve">   iliac fossa    </w:t>
      </w:r>
      <w:r>
        <w:t xml:space="preserve">   ischium    </w:t>
      </w:r>
      <w:r>
        <w:t xml:space="preserve">   pubis    </w:t>
      </w:r>
      <w:r>
        <w:t xml:space="preserve">   ilium    </w:t>
      </w:r>
      <w:r>
        <w:t xml:space="preserve">   psoas major    </w:t>
      </w:r>
      <w:r>
        <w:t xml:space="preserve">   iliacus    </w:t>
      </w:r>
      <w:r>
        <w:t xml:space="preserve">   coccygeus    </w:t>
      </w:r>
      <w:r>
        <w:t xml:space="preserve">   gluteus maximus    </w:t>
      </w:r>
      <w:r>
        <w:t xml:space="preserve">   levator ani    </w:t>
      </w:r>
      <w:r>
        <w:t xml:space="preserve">   coccyx    </w:t>
      </w:r>
      <w:r>
        <w:t xml:space="preserve">   sacrum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Pelvis Wordsearch</dc:title>
  <dcterms:created xsi:type="dcterms:W3CDTF">2021-10-11T14:11:17Z</dcterms:created>
  <dcterms:modified xsi:type="dcterms:W3CDTF">2021-10-11T14:11:17Z</dcterms:modified>
</cp:coreProperties>
</file>