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Pelvis and 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intertrochanteric hip fracture is also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femoral shaft hip fracture is also known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hip replacement replaces the femoral head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initial exercise for total hip replacement.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 total hip replacement, transfer into bed toward ________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Coxa valga angle of inclination of the hip is defined as greater than ______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Coxa vara angle of inclination of the hip is defined as less than _____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Normal angle of _________ of the hip is 120-135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main functions of the _______ are to connect the legs to the body and to dissipate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leg length discrepancy could lead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physical therapy concern for hip fracture.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total hip replacement replaces components of femoral head and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Pediatric self-limiting degeneration of femoral head due to avascular necrosis.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test for congenital dislocation of the hip or developmental displasia.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total hip replacement is total hip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 THR posterolateral approach, one precaution is to avoid hip _____ &gt; 80-90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a THR anterolateral approach, one precaution is to avoid combined position of hip flexion, abd,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Osteogenesis imperfecta is characterized by _______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a total hip replacement, transfer out of bed toward ________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possible treatment for ischiogluteal bursitis.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Pelvis and Hip</dc:title>
  <dcterms:created xsi:type="dcterms:W3CDTF">2021-10-11T14:09:52Z</dcterms:created>
  <dcterms:modified xsi:type="dcterms:W3CDTF">2021-10-11T14:09:52Z</dcterms:modified>
</cp:coreProperties>
</file>