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Pelvis and Thigh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Tensor Fascia Latae feeds inserts?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 site for Vastus Medialis and Lateralis?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what is known as "skinny 'girl' bump"?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formerly known as "tailor's muscle"?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injured during full sit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walking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action between Glutes?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Quad that crosses two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 of Hamstrings?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Insertion for Quads?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adductors besides adduction?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Insetion for Gracilis, Sartorius, and Semitendinosus?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in the thigh has a hole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besides TFL that inserts at IT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Insertion for Glutes medius and minimus?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may impinge Sciatic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pubis, ilium, and ischium are parts of what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muscle in thigh that are ropey by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 site of tensor fascia latae?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involved in groin pull?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Pelvis and Thigh</dc:title>
  <dcterms:created xsi:type="dcterms:W3CDTF">2021-10-11T14:09:56Z</dcterms:created>
  <dcterms:modified xsi:type="dcterms:W3CDTF">2021-10-11T14:09:56Z</dcterms:modified>
</cp:coreProperties>
</file>