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Pemakanan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tekanan    </w:t>
      </w:r>
      <w:r>
        <w:t xml:space="preserve">   nasi    </w:t>
      </w:r>
      <w:r>
        <w:t xml:space="preserve">   pasta    </w:t>
      </w:r>
      <w:r>
        <w:t xml:space="preserve">   roti    </w:t>
      </w:r>
      <w:r>
        <w:t xml:space="preserve">   kek    </w:t>
      </w:r>
      <w:r>
        <w:t xml:space="preserve">   ayam    </w:t>
      </w:r>
      <w:r>
        <w:t xml:space="preserve">   buah    </w:t>
      </w:r>
      <w:r>
        <w:t xml:space="preserve">   cerdas    </w:t>
      </w:r>
      <w:r>
        <w:t xml:space="preserve">   coklat    </w:t>
      </w:r>
      <w:r>
        <w:t xml:space="preserve">   daging    </w:t>
      </w:r>
      <w:r>
        <w:t xml:space="preserve">   gula    </w:t>
      </w:r>
      <w:r>
        <w:t xml:space="preserve">   Karbohidrat    </w:t>
      </w:r>
      <w:r>
        <w:t xml:space="preserve">   lemak    </w:t>
      </w:r>
      <w:r>
        <w:t xml:space="preserve">   mentega    </w:t>
      </w:r>
      <w:r>
        <w:t xml:space="preserve">   obesiti    </w:t>
      </w:r>
      <w:r>
        <w:t xml:space="preserve">   pencernaan    </w:t>
      </w:r>
      <w:r>
        <w:t xml:space="preserve">   piramid    </w:t>
      </w:r>
      <w:r>
        <w:t xml:space="preserve">   protin    </w:t>
      </w:r>
      <w:r>
        <w:t xml:space="preserve">   sayur    </w:t>
      </w:r>
      <w:r>
        <w:t xml:space="preserve">   serat    </w:t>
      </w:r>
      <w:r>
        <w:t xml:space="preserve">   susu    </w:t>
      </w:r>
      <w:r>
        <w:t xml:space="preserve">   tenaga    </w:t>
      </w:r>
      <w:r>
        <w:t xml:space="preserve">   tumbesaran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Pemakanan</dc:title>
  <dcterms:created xsi:type="dcterms:W3CDTF">2021-10-11T14:11:58Z</dcterms:created>
  <dcterms:modified xsi:type="dcterms:W3CDTF">2021-10-11T14:11:58Z</dcterms:modified>
</cp:coreProperties>
</file>