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Pembroke Fall Prevention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Agreement made between patient and nurse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Patients number one reasons for falling while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Used to indicate patient is at risk of fall.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warns hospital staff that patient is getting up?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Rounding with a ............... Is a nursing intervention.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Color indicator of fall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Method used to verify successful patient education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Informs patient so they can engage in their care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Alert callled when patients fall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Confusion/disorientation/impulsivity scored as a .... On the Hendricks scale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Altered .............is a risk factor on the Hendricks scale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Additional assessment for ............ Is get up and 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Falls is classified as a  ........ 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Scale used to assess patients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Pembroke Fall Prevention</dc:title>
  <dcterms:created xsi:type="dcterms:W3CDTF">2021-10-11T14:10:25Z</dcterms:created>
  <dcterms:modified xsi:type="dcterms:W3CDTF">2021-10-11T14:10:25Z</dcterms:modified>
</cp:coreProperties>
</file>