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Pembrokeshire Frame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books    </w:t>
      </w:r>
      <w:r>
        <w:t xml:space="preserve">   first aid    </w:t>
      </w:r>
      <w:r>
        <w:t xml:space="preserve">   car park    </w:t>
      </w:r>
      <w:r>
        <w:t xml:space="preserve">   bunkbeds    </w:t>
      </w:r>
      <w:r>
        <w:t xml:space="preserve">   dish washer    </w:t>
      </w:r>
      <w:r>
        <w:t xml:space="preserve">   coffee machine    </w:t>
      </w:r>
      <w:r>
        <w:t xml:space="preserve">   apron    </w:t>
      </w:r>
      <w:r>
        <w:t xml:space="preserve">   safety boots    </w:t>
      </w:r>
      <w:r>
        <w:t xml:space="preserve">   food processor    </w:t>
      </w:r>
      <w:r>
        <w:t xml:space="preserve">   saucepan    </w:t>
      </w:r>
      <w:r>
        <w:t xml:space="preserve">   wall unit    </w:t>
      </w:r>
      <w:r>
        <w:t xml:space="preserve">   planters    </w:t>
      </w:r>
      <w:r>
        <w:t xml:space="preserve">   toys    </w:t>
      </w:r>
      <w:r>
        <w:t xml:space="preserve">   sofa    </w:t>
      </w:r>
      <w:r>
        <w:t xml:space="preserve">   rocking horse    </w:t>
      </w:r>
      <w:r>
        <w:t xml:space="preserve">   microwave    </w:t>
      </w:r>
      <w:r>
        <w:t xml:space="preserve">   coffee table    </w:t>
      </w:r>
      <w:r>
        <w:t xml:space="preserve">   chairs    </w:t>
      </w:r>
      <w:r>
        <w:t xml:space="preserve">   table    </w:t>
      </w:r>
      <w:r>
        <w:t xml:space="preserve">   blue skys    </w:t>
      </w:r>
      <w:r>
        <w:t xml:space="preserve">   cooking    </w:t>
      </w:r>
      <w:r>
        <w:t xml:space="preserve">   porttable testing    </w:t>
      </w:r>
      <w:r>
        <w:t xml:space="preserve">   surface planer    </w:t>
      </w:r>
      <w:r>
        <w:t xml:space="preserve">   thicknesser    </w:t>
      </w:r>
      <w:r>
        <w:t xml:space="preserve">   radial arm saw    </w:t>
      </w:r>
      <w:r>
        <w:t xml:space="preserve">   morticing machine    </w:t>
      </w:r>
      <w:r>
        <w:t xml:space="preserve">   circular saw    </w:t>
      </w:r>
      <w:r>
        <w:t xml:space="preserve">   pillar drill    </w:t>
      </w:r>
      <w:r>
        <w:t xml:space="preserve">   math skills    </w:t>
      </w:r>
      <w:r>
        <w:t xml:space="preserve">   cycle maintenance    </w:t>
      </w:r>
      <w:r>
        <w:t xml:space="preserve">   maintenance    </w:t>
      </w:r>
      <w:r>
        <w:t xml:space="preserve">   healthy eating    </w:t>
      </w:r>
      <w:r>
        <w:t xml:space="preserve">   pembrokeshire frame    </w:t>
      </w:r>
      <w:r>
        <w:t xml:space="preserve">   bat box    </w:t>
      </w:r>
      <w:r>
        <w:t xml:space="preserve">   owl box    </w:t>
      </w:r>
      <w:r>
        <w:t xml:space="preserve">   laptop    </w:t>
      </w:r>
      <w:r>
        <w:t xml:space="preserve">   computer    </w:t>
      </w:r>
      <w:r>
        <w:t xml:space="preserve">   jenny    </w:t>
      </w:r>
      <w:r>
        <w:t xml:space="preserve">   office    </w:t>
      </w:r>
      <w:r>
        <w:t xml:space="preserve">   workshop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Pembrokeshire Frame </dc:title>
  <dcterms:created xsi:type="dcterms:W3CDTF">2021-10-11T14:10:20Z</dcterms:created>
  <dcterms:modified xsi:type="dcterms:W3CDTF">2021-10-11T14:10:20Z</dcterms:modified>
</cp:coreProperties>
</file>