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 Dafad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Yr enw ar flaen llyfr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Prif gymeriad heb wneud gwaith cartref...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Enw cyntaf yr awdures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Enw'r paragraff ar gefn llyfr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 term a ddefnyddir am berson sydd yn ysgrifennu llyfrau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Dyma anifail y prif gymeriad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 anifail ydi Menna?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Brawd y prif gymeriad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Enw'r prif gymeriad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roddodd felltith ar hen, hen daid Dewi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cyntaf i wybod am y gyfrinach...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Pryd mae'r prif gymeriad yn troi'n anifail?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Dafad</dc:title>
  <dcterms:created xsi:type="dcterms:W3CDTF">2021-10-11T14:11:22Z</dcterms:created>
  <dcterms:modified xsi:type="dcterms:W3CDTF">2021-10-11T14:11:22Z</dcterms:modified>
</cp:coreProperties>
</file>