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Pen Making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parting tool    </w:t>
      </w:r>
      <w:r>
        <w:t xml:space="preserve">   wood lathe    </w:t>
      </w:r>
      <w:r>
        <w:t xml:space="preserve">   power buttons    </w:t>
      </w:r>
      <w:r>
        <w:t xml:space="preserve">   taper    </w:t>
      </w:r>
      <w:r>
        <w:t xml:space="preserve">   spindle gouge    </w:t>
      </w:r>
      <w:r>
        <w:t xml:space="preserve">   roughing gouge    </w:t>
      </w:r>
      <w:r>
        <w:t xml:space="preserve">   capstan handle    </w:t>
      </w:r>
      <w:r>
        <w:t xml:space="preserve">   tool rest    </w:t>
      </w:r>
      <w:r>
        <w:t xml:space="preserve">   saddle    </w:t>
      </w:r>
      <w:r>
        <w:t xml:space="preserve">   speed clamp    </w:t>
      </w:r>
      <w:r>
        <w:t xml:space="preserve">   coping saw    </w:t>
      </w:r>
      <w:r>
        <w:t xml:space="preserve">   dovetail saw    </w:t>
      </w:r>
      <w:r>
        <w:t xml:space="preserve">   pillar drill    </w:t>
      </w:r>
      <w:r>
        <w:t xml:space="preserve">   tailstock    </w:t>
      </w:r>
      <w:r>
        <w:t xml:space="preserve">   headstock    </w:t>
      </w:r>
      <w:r>
        <w:t xml:space="preserve">   emergency stop    </w:t>
      </w:r>
      <w:r>
        <w:t xml:space="preserve">   chuck key    </w:t>
      </w:r>
      <w:r>
        <w:t xml:space="preserve">   chuck    </w:t>
      </w:r>
      <w:r>
        <w:t xml:space="preserve">   visor    </w:t>
      </w:r>
      <w:r>
        <w:t xml:space="preserve">   Centre Lathe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 Making</dc:title>
  <dcterms:created xsi:type="dcterms:W3CDTF">2021-12-14T03:45:38Z</dcterms:created>
  <dcterms:modified xsi:type="dcterms:W3CDTF">2021-12-14T03:45:38Z</dcterms:modified>
</cp:coreProperties>
</file>