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 Pal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Linsdale    </w:t>
      </w:r>
      <w:r>
        <w:t xml:space="preserve">   America    </w:t>
      </w:r>
      <w:r>
        <w:t xml:space="preserve">   Letters    </w:t>
      </w:r>
      <w:r>
        <w:t xml:space="preserve">   Failing    </w:t>
      </w:r>
      <w:r>
        <w:t xml:space="preserve">   Abby    </w:t>
      </w:r>
      <w:r>
        <w:t xml:space="preserve">   Sadeed    </w:t>
      </w:r>
      <w:r>
        <w:t xml:space="preserve">   Illinois    </w:t>
      </w:r>
      <w:r>
        <w:t xml:space="preserve">   Extracredit    </w:t>
      </w:r>
      <w:r>
        <w:t xml:space="preserve">   Afghanistan    </w:t>
      </w:r>
      <w:r>
        <w:t xml:space="preserve">   Amira    </w:t>
      </w:r>
      <w:r>
        <w:t xml:space="preserve">   Penpal    </w:t>
      </w:r>
      <w:r>
        <w:t xml:space="preserve">   Kabul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Pal Puffs</dc:title>
  <dcterms:created xsi:type="dcterms:W3CDTF">2021-10-11T14:11:06Z</dcterms:created>
  <dcterms:modified xsi:type="dcterms:W3CDTF">2021-10-11T14:11:06Z</dcterms:modified>
</cp:coreProperties>
</file>