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Pen Pal Smiles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BLING    </w:t>
      </w:r>
      <w:r>
        <w:t xml:space="preserve">   SENDERSCHOICE    </w:t>
      </w:r>
      <w:r>
        <w:t xml:space="preserve">   ADMIN    </w:t>
      </w:r>
      <w:r>
        <w:t xml:space="preserve">   BINGO    </w:t>
      </w:r>
      <w:r>
        <w:t xml:space="preserve">   BRENDA    </w:t>
      </w:r>
      <w:r>
        <w:t xml:space="preserve">   CARDS    </w:t>
      </w:r>
      <w:r>
        <w:t xml:space="preserve">   CRAFTS    </w:t>
      </w:r>
      <w:r>
        <w:t xml:space="preserve">   FACEBOOK    </w:t>
      </w:r>
      <w:r>
        <w:t xml:space="preserve">   FLOWERS    </w:t>
      </w:r>
      <w:r>
        <w:t xml:space="preserve">   FRIENDS    </w:t>
      </w:r>
      <w:r>
        <w:t xml:space="preserve">   GAMES    </w:t>
      </w:r>
      <w:r>
        <w:t xml:space="preserve">   JENNY    </w:t>
      </w:r>
      <w:r>
        <w:t xml:space="preserve">   JUDY    </w:t>
      </w:r>
      <w:r>
        <w:t xml:space="preserve">   LORI    </w:t>
      </w:r>
      <w:r>
        <w:t xml:space="preserve">   MEMBERS    </w:t>
      </w:r>
      <w:r>
        <w:t xml:space="preserve">   PENPALS    </w:t>
      </w:r>
      <w:r>
        <w:t xml:space="preserve">   ROUNDROBIN    </w:t>
      </w:r>
      <w:r>
        <w:t xml:space="preserve">   RULES    </w:t>
      </w:r>
      <w:r>
        <w:t xml:space="preserve">   SHARRING    </w:t>
      </w:r>
      <w:r>
        <w:t xml:space="preserve">   SMILES    </w:t>
      </w:r>
      <w:r>
        <w:t xml:space="preserve">   SWAPS    </w:t>
      </w:r>
      <w:r>
        <w:t xml:space="preserve">   TERRY    </w:t>
      </w:r>
      <w:r>
        <w:t xml:space="preserve">   WANDA    </w:t>
      </w:r>
      <w:r>
        <w:t xml:space="preserve">   WELCOME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 Pal Smiles</dc:title>
  <dcterms:created xsi:type="dcterms:W3CDTF">2021-10-11T14:11:08Z</dcterms:created>
  <dcterms:modified xsi:type="dcterms:W3CDTF">2021-10-11T14:11:08Z</dcterms:modified>
</cp:coreProperties>
</file>