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 Pal Word Scramble</w:t>
      </w:r>
    </w:p>
    <w:p>
      <w:pPr>
        <w:pStyle w:val="Questions"/>
      </w:pPr>
      <w:r>
        <w:t xml:space="preserve">1. ENP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RPAPE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CISTREK CLBU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SJUT ETEEBWN PALZ SWEETTRENL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MAPST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IRLIAAM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WIAO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XTAES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WEN RYEJSE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RANADMLY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IENLDRA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YPANVSNELINA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REETTL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REDSAEESD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EUMIMCTOANC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Pal Word Scramble</dc:title>
  <dcterms:created xsi:type="dcterms:W3CDTF">2021-10-11T14:10:16Z</dcterms:created>
  <dcterms:modified xsi:type="dcterms:W3CDTF">2021-10-11T14:10:16Z</dcterms:modified>
</cp:coreProperties>
</file>