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 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Relaxed    </w:t>
      </w:r>
      <w:r>
        <w:t xml:space="preserve">   America    </w:t>
      </w:r>
      <w:r>
        <w:t xml:space="preserve">   Devon    </w:t>
      </w:r>
      <w:r>
        <w:t xml:space="preserve">   England    </w:t>
      </w:r>
      <w:r>
        <w:t xml:space="preserve">   Optimistic    </w:t>
      </w:r>
      <w:r>
        <w:t xml:space="preserve">   Ecstatic    </w:t>
      </w:r>
      <w:r>
        <w:t xml:space="preserve">   Celebration    </w:t>
      </w:r>
      <w:r>
        <w:t xml:space="preserve">   Together    </w:t>
      </w:r>
      <w:r>
        <w:t xml:space="preserve">   Reading    </w:t>
      </w:r>
      <w:r>
        <w:t xml:space="preserve">   Hobby    </w:t>
      </w:r>
      <w:r>
        <w:t xml:space="preserve">   Companion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Pals</dc:title>
  <dcterms:created xsi:type="dcterms:W3CDTF">2021-10-11T14:11:24Z</dcterms:created>
  <dcterms:modified xsi:type="dcterms:W3CDTF">2021-10-11T14:11:24Z</dcterms:modified>
</cp:coreProperties>
</file>