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 &amp; Stand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help hold wood square and in place on a work bench when sawing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any emergency stop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safety item that should be worn when using the pillar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saw that is good for cutting curves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marking out a right angle on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tighten up the chuck on a pillar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used to turn and shape cylindrical metal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hold things securely on a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saw used to cut accurate straight lines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suitable glue for bonding brass and wood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safety item that should be worn when using the wood lathe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&amp; Stand Project</dc:title>
  <dcterms:created xsi:type="dcterms:W3CDTF">2021-11-12T03:37:57Z</dcterms:created>
  <dcterms:modified xsi:type="dcterms:W3CDTF">2021-11-12T03:37:57Z</dcterms:modified>
</cp:coreProperties>
</file>