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Penal Code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program, a presentation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license, a permit for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Misdemeanor, a minor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claim, another word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Class B, certain type of misdemeanor that gives you 180 days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misrepresents, false or misleading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fraud, wrongful or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payment, certain amount of money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benefits, advantage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class C, certain type of misdemeanor that gives you no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disclose,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patient, a person receiving help for illness 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Penal Code Project </dc:title>
  <dcterms:created xsi:type="dcterms:W3CDTF">2021-10-11T14:11:29Z</dcterms:created>
  <dcterms:modified xsi:type="dcterms:W3CDTF">2021-10-11T14:11:29Z</dcterms:modified>
</cp:coreProperties>
</file>