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Penal Code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offense, a breach of a law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jail felony, a certain type of punishment that gives you 180 to 2 years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degree, a type of sentence that gives you 2 to 10 years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license, a permit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defendant, a person sued or accused in a court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receiving, being given, presented with,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program, a presentation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services, an action of helping or doing something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false,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 B, certain type of misdemeanor that gives you 180 days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practitioner, a person in a profession specifically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disclose,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class C, certain type of misdemeanor that gives you no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Misdemeanor, 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has knowledge or awareness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industry that helps with illness and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misrepresents, false or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payment, certain amount of money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A, certain type of misdemeanor that gives you 1 year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fraud, wrongful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medical, relating to the science of medicine, or to the treatment of illness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insurance, an arrangement in which a company provides a guarantee of compensation for a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claim, another word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benefits, advantage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forging, making a copy or imitation of something for the purpose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Intentionally,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patient, a person receiving help for illness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second degree, a type of sentence that gives you 2 to 20 years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degree, a type of sentence that gives you 5 years to life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Penal Code project </dc:title>
  <dcterms:created xsi:type="dcterms:W3CDTF">2021-10-11T14:11:31Z</dcterms:created>
  <dcterms:modified xsi:type="dcterms:W3CDTF">2021-10-11T14:11:31Z</dcterms:modified>
</cp:coreProperties>
</file>