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Penal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assaultwithdeadlyweapon    </w:t>
      </w:r>
      <w:r>
        <w:t xml:space="preserve">   annoyingphonecalls    </w:t>
      </w:r>
      <w:r>
        <w:t xml:space="preserve">   defraudinginkeeper    </w:t>
      </w:r>
      <w:r>
        <w:t xml:space="preserve">   childabuse    </w:t>
      </w:r>
      <w:r>
        <w:t xml:space="preserve">   possessillegalweapon    </w:t>
      </w:r>
      <w:r>
        <w:t xml:space="preserve">   mentallyill    </w:t>
      </w:r>
      <w:r>
        <w:t xml:space="preserve">   drunk    </w:t>
      </w:r>
      <w:r>
        <w:t xml:space="preserve">   trespassing    </w:t>
      </w:r>
      <w:r>
        <w:t xml:space="preserve">   vandalism    </w:t>
      </w:r>
      <w:r>
        <w:t xml:space="preserve">   receivingstolenproperty    </w:t>
      </w:r>
      <w:r>
        <w:t xml:space="preserve">   pettytheft    </w:t>
      </w:r>
      <w:r>
        <w:t xml:space="preserve">   grandtheft    </w:t>
      </w:r>
      <w:r>
        <w:t xml:space="preserve">   forgery    </w:t>
      </w:r>
      <w:r>
        <w:t xml:space="preserve">   burglary    </w:t>
      </w:r>
      <w:r>
        <w:t xml:space="preserve">   arson    </w:t>
      </w:r>
      <w:r>
        <w:t xml:space="preserve">   threats    </w:t>
      </w:r>
      <w:r>
        <w:t xml:space="preserve">   brandishing    </w:t>
      </w:r>
      <w:r>
        <w:t xml:space="preserve">   disturbance    </w:t>
      </w:r>
      <w:r>
        <w:t xml:space="preserve">   domesticviolence    </w:t>
      </w:r>
      <w:r>
        <w:t xml:space="preserve">   battery    </w:t>
      </w:r>
      <w:r>
        <w:t xml:space="preserve">   carjacking    </w:t>
      </w:r>
      <w:r>
        <w:t xml:space="preserve">   robbery    </w:t>
      </w:r>
      <w:r>
        <w:t xml:space="preserve">   kidnapping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Penal Codes</dc:title>
  <dcterms:created xsi:type="dcterms:W3CDTF">2021-10-11T14:11:17Z</dcterms:created>
  <dcterms:modified xsi:type="dcterms:W3CDTF">2021-10-11T14:11:17Z</dcterms:modified>
</cp:coreProperties>
</file>